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书名：南斯拉夫游击战争卫生勤务</w:t>
      </w:r>
    </w:p>
    <w:p>
      <w:r>
        <w:t>作者：（南）H·库莱诺维奇等；刘志海，翟焕祥，李国成，徐瑞芸，林耀环，王珊红，姜秀兰译</w:t>
      </w:r>
    </w:p>
    <w:p>
      <w:r>
        <w:t>出版社：北京：解放军出版社</w:t>
      </w:r>
    </w:p>
    <w:p>
      <w:r>
        <w:t>出版日期：1984.10</w:t>
      </w:r>
    </w:p>
    <w:p>
      <w:r>
        <w:t>总页数：178</w:t>
      </w:r>
    </w:p>
    <w:p>
      <w:r>
        <w:t>更多请访问教客网: www.jiaokey.com</w:t>
      </w:r>
    </w:p>
    <w:p>
      <w:r>
        <w:t>南斯拉夫游击战争卫生勤务 评论地址：https://www.jiaokey.com/book/detail/10304260.html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