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书名：耳鼻喉科学基础</w:t>
      </w:r>
    </w:p>
    <w:p>
      <w:r>
        <w:t>作者：（英）欣奇克利夫（Himchcliffe，R.）著；陈乃琰译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总页数：508</w:t>
      </w:r>
    </w:p>
    <w:p>
      <w:r>
        <w:t>更多请访问教客网: www.jiaokey.com</w:t>
      </w:r>
    </w:p>
    <w:p>
      <w:r>
        <w:t>耳鼻喉科学基础 评论地址：https://www.jiaokey.com/book/detail/10304791.html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