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书名：听力学习班讲义  声阻抗测试的原理及临床应用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总页数：34</w:t>
      </w:r>
    </w:p>
    <w:p>
      <w:r>
        <w:t>更多请访问教客网: www.jiaokey.com</w:t>
      </w:r>
    </w:p>
    <w:p>
      <w:r>
        <w:t>听力学习班讲义  声阻抗测试的原理及临床应用 评论地址：https://www.jiaokey.com/book/detail/10305311.html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