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书名：浙江景宁敕木山畲民调查记</w:t>
      </w:r>
    </w:p>
    <w:p>
      <w:r>
        <w:t>作者：（德）史图博，李化民著</w:t>
      </w:r>
    </w:p>
    <w:p>
      <w:r>
        <w:t>出版社：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浙江景宁敕木山畲民调查记 评论地址：https://www.jiaokey.com/book/detail/10305476.html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