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书名：庆祝克孜勒苏柯尔克孜自治州成立三十周年  文件资料选编</w:t>
      </w:r>
    </w:p>
    <w:p>
      <w:r>
        <w:t>作者：克孜勒苏柯尔克孜自治州民族事务委员会办公室辑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庆祝克孜勒苏柯尔克孜自治州成立三十周年  文件资料选编 评论地址：https://www.jiaokey.com/book/detail/10305733.html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