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书名：香余诗钞</w:t>
      </w:r>
    </w:p>
    <w:p>
      <w:r>
        <w:t>作者：（清）沈承瑞著；蒙秉书标注；（清）沈兆堤著；李亚超整理</w:t>
      </w:r>
    </w:p>
    <w:p>
      <w:r>
        <w:t>出版社：长春：吉林文史出版社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香余诗钞 评论地址：https://www.jiaokey.com/book/detail/10306023.html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