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明大诰研究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明大诰研究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本书出售、求购地址：https://www.jiaokey.com/book/detail/10306337.html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关键词搜索：https://www.jiaokey.com/tag/明大诰研究.html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