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第一卷 中共军参战及联合国军重新反攻</w:t>
      </w:r>
    </w:p>
    <w:p>
      <w:r>
        <w:t>作者：（南朝鲜）战史编纂委员会编 固城等译编</w:t>
      </w:r>
    </w:p>
    <w:p>
      <w:r>
        <w:t>出版社：</w:t>
      </w:r>
    </w:p>
    <w:p>
      <w:r>
        <w:t>出版日期：1988年07月第1版</w:t>
      </w:r>
    </w:p>
    <w:p>
      <w:r>
        <w:t>总页数：</w:t>
      </w:r>
    </w:p>
    <w:p>
      <w:r>
        <w:t>更多请访问教客网: www.jiaokey.com</w:t>
      </w:r>
    </w:p>
    <w:p>
      <w:r>
        <w:t>朝鲜战争 第一卷 中共军参战及联合国军重新反攻 评论地址：https://www.jiaokey.com/book/detail/10306406.html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