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第10卷  中英文本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第10卷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本书出售、求购地址：https://www.jiaokey.com/book/detail/10306972.html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第10卷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