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  相对稳妥的投资方式</w:t>
      </w:r>
    </w:p>
    <w:p>
      <w:r>
        <w:t>作者：蔡建河编写</w:t>
      </w:r>
    </w:p>
    <w:p>
      <w:r>
        <w:t>出版社：长沙：湖南科学技术出版社</w:t>
      </w:r>
    </w:p>
    <w:p>
      <w:r>
        <w:t>出版日期：2000.04</w:t>
      </w:r>
    </w:p>
    <w:p>
      <w:r>
        <w:t>总页数：217</w:t>
      </w:r>
    </w:p>
    <w:p>
      <w:r>
        <w:t>更多请访问教客网: www.jiaokey.com</w:t>
      </w:r>
    </w:p>
    <w:p>
      <w:r>
        <w:t>债券  相对稳妥的投资方式 评论地址：https://www.jiaokey.com/book/detail/10307158.html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