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作者：马柏林，邓爱珍主编</w:t>
      </w:r>
    </w:p>
    <w:p>
      <w:r>
        <w:t>出版社：北京：科学出版社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线性代数与解析几何 评论地址：https://www.jiaokey.com/book/detail/10307273.html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