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书名：MBA联考英语常用词语精解 全国工商管理硕士入学考试辅导</w:t>
      </w:r>
    </w:p>
    <w:p>
      <w:r>
        <w:t>作者：李秀芹，王守廉主编</w:t>
      </w:r>
    </w:p>
    <w:p>
      <w:r>
        <w:t>出版社：北京：中国广播电视出版社</w:t>
      </w:r>
    </w:p>
    <w:p>
      <w:r>
        <w:t>出版日期：1998</w:t>
      </w:r>
    </w:p>
    <w:p>
      <w:r>
        <w:t>总页数：456</w:t>
      </w:r>
    </w:p>
    <w:p>
      <w:r>
        <w:t>更多请访问教客网: www.jiaokey.com</w:t>
      </w:r>
    </w:p>
    <w:p>
      <w:r>
        <w:t>MBA联考英语常用词语精解 全国工商管理硕士入学考试辅导 评论地址：https://www.jiaokey.com/book/detail/10307322.html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