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英语7000-8000核心词汇密集训练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英语7000-8000核心词汇密集训练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本书出售、求购地址：https://www.jiaokey.com/book/detail/10307377.html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关键词搜索：https://www.jiaokey.com/tag/英语7000-8000核心词汇密集训练.html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