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书名：食物与皮肤健康</w:t>
      </w:r>
    </w:p>
    <w:p>
      <w:r>
        <w:t>作者：王发友，林孟良编著</w:t>
      </w:r>
    </w:p>
    <w:p>
      <w:r>
        <w:t>出版社：中国食品出版社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食物与皮肤健康 评论地址：https://www.jiaokey.com/book/detail/10307901.html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