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第10篇  变压器、互感器、调压器、电抗器与电容器</w:t>
      </w:r>
    </w:p>
    <w:p>
      <w:r>
        <w:t>作者：郑时伊主编</w:t>
      </w:r>
    </w:p>
    <w:p>
      <w:r>
        <w:t>出版社：北京：机械工业出版社</w:t>
      </w:r>
    </w:p>
    <w:p>
      <w:r>
        <w:t>出版日期：1987</w:t>
      </w:r>
    </w:p>
    <w:p>
      <w:r>
        <w:t>总页数：115</w:t>
      </w:r>
    </w:p>
    <w:p>
      <w:r>
        <w:t>更多请访问教客网: www.jiaokey.com</w:t>
      </w:r>
    </w:p>
    <w:p>
      <w:r>
        <w:t>电气工程师手册  第10篇  变压器、互感器、调压器、电抗器与电容器 评论地址：https://www.jiaokey.com/book/detail/10308076.html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