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书名：聚合物加工原理</w:t>
      </w:r>
    </w:p>
    <w:p>
      <w:r>
        <w:t>作者：（英）芬 纳（Fenner，R.T.）著；钟 平译</w:t>
      </w:r>
    </w:p>
    <w:p>
      <w:r>
        <w:t>出版社：轻工业出版社</w:t>
      </w:r>
    </w:p>
    <w:p>
      <w:r>
        <w:t>出版日期：1990</w:t>
      </w:r>
    </w:p>
    <w:p>
      <w:r>
        <w:t>总页数：246</w:t>
      </w:r>
    </w:p>
    <w:p>
      <w:r>
        <w:t>更多请访问教客网: www.jiaokey.com</w:t>
      </w:r>
    </w:p>
    <w:p>
      <w:r>
        <w:t>聚合物加工原理 评论地址：https://www.jiaokey.com/book/detail/10308279.html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