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书名：塑料母料生产及应用技术</w:t>
      </w:r>
    </w:p>
    <w:p>
      <w:r>
        <w:t>作者：段予忠，张明连编著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塑料母料生产及应用技术 评论地址：https://www.jiaokey.com/book/detail/10308283.html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