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</w:t>
      </w:r>
    </w:p>
    <w:p>
      <w:r>
        <w:t>作者：（德）席勒（E.Schiele），（德）贝伦丝（L.W.Berens）著；陆华，武洞明译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总页数：544</w:t>
      </w:r>
    </w:p>
    <w:p>
      <w:r>
        <w:t>更多请访问教客网: www.jiaokey.com</w:t>
      </w:r>
    </w:p>
    <w:p>
      <w:r>
        <w:t>石灰 评论地址：https://www.jiaokey.com/book/detail/10308321.html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