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无机固态反应</w:t>
      </w:r>
    </w:p>
    <w:p>
      <w:r>
        <w:rPr>
          <w:rFonts w:ascii="宋体" w:hAnsi="宋体" w:eastAsia="宋体"/>
          <w:sz w:val="24"/>
        </w:rPr>
        <w:t>（日）日本化学会编；董万堂，董绍俊译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无机固态反应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（日）日本化学会编；董万堂，董绍俊译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本书出售、求购地址：https://www.jiaokey.com/book/detail/10309059.html</w:t>
      </w:r>
    </w:p>
    <w:p>
      <w:r>
        <w:t>更多相关图书推荐：https://www.jiaokey.com</w:t>
      </w:r>
    </w:p>
    <w:p>
      <w:r>
        <w:t>（日）日本化学会编；董万堂，董绍俊译 其他作品：https://www.jiaokey.com/tag/（日）日本化学会编；董万堂，董绍俊译.html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关键词搜索：https://www.jiaokey.com/tag/无机固态反应.html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