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生胶和混炼胶的加工  流变学基础、工艺学、设备</w:t>
      </w:r>
    </w:p>
    <w:p>
      <w:r>
        <w:rPr>
          <w:rFonts w:ascii="宋体" w:hAnsi="宋体" w:eastAsia="宋体"/>
          <w:sz w:val="24"/>
        </w:rPr>
        <w:t>（苏）沃斯特罗克努托夫著；周彦豪译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生胶和混炼胶的加工  流变学基础、工艺学、设备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（苏）沃斯特罗克努托夫著；周彦豪译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本书出售、求购地址：https://www.jiaokey.com/book/detail/10309299.html</w:t>
      </w:r>
    </w:p>
    <w:p>
      <w:r>
        <w:t>更多相关图书推荐：https://www.jiaokey.com</w:t>
      </w:r>
    </w:p>
    <w:p>
      <w:r>
        <w:t>（苏）沃斯特罗克努托夫著；周彦豪译 其他作品：https://www.jiaokey.com/tag/（苏）沃斯特罗克努托夫著；周彦豪译.html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关键词搜索：https://www.jiaokey.com/tag/生胶和混炼胶的加工  流变学基础、工艺学、设备.html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