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工人岗位培训试题集  分析化验工</w:t>
      </w:r>
    </w:p>
    <w:p>
      <w:r>
        <w:rPr>
          <w:rFonts w:ascii="宋体" w:hAnsi="宋体" w:eastAsia="宋体"/>
          <w:sz w:val="24"/>
        </w:rPr>
        <w:t>刘世纯，吕金仙等编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工人岗位培训试题集  分析化验工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刘世纯，吕金仙等编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本书出售、求购地址：https://www.jiaokey.com/book/detail/10309697.html</w:t>
      </w:r>
    </w:p>
    <w:p>
      <w:r>
        <w:t>更多相关图书推荐：https://www.jiaokey.com</w:t>
      </w:r>
    </w:p>
    <w:p>
      <w:r>
        <w:t>刘世纯，吕金仙等编 其他作品：https://www.jiaokey.com/tag/刘世纯，吕金仙等编.html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关键词搜索：https://www.jiaokey.com/tag/工人岗位培训试题集  分析化验工.html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