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书名：化学测量质量保证原理</w:t>
      </w:r>
    </w:p>
    <w:p>
      <w:r>
        <w:t>作者：（美）泰u3000勒（Tavlor，J.K.）著；毛镇道，蒋子刚译</w:t>
      </w:r>
    </w:p>
    <w:p>
      <w:r>
        <w:t>出版社：上海：上海翻译出版公司</w:t>
      </w:r>
    </w:p>
    <w:p>
      <w:r>
        <w:t>出版日期：1989.04</w:t>
      </w:r>
    </w:p>
    <w:p>
      <w:r>
        <w:t>总页数：48</w:t>
      </w:r>
    </w:p>
    <w:p>
      <w:r>
        <w:t>更多请访问教客网: www.jiaokey.com</w:t>
      </w:r>
    </w:p>
    <w:p>
      <w:r>
        <w:t>化学测量质量保证原理 评论地址：https://www.jiaokey.com/book/detail/10309710.html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