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书名：化工起重工工艺学</w:t>
      </w:r>
    </w:p>
    <w:p>
      <w:r>
        <w:t>作者：岳爱国，许祖华编</w:t>
      </w:r>
    </w:p>
    <w:p>
      <w:r>
        <w:t>出版社：成都：成都科技大学出版社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化工起重工工艺学 评论地址：https://www.jiaokey.com/book/detail/10309739.html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