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烃类的氧化问题</w:t>
      </w:r>
    </w:p>
    <w:p>
      <w:r>
        <w:rPr>
          <w:rFonts w:ascii="宋体" w:hAnsi="宋体" w:eastAsia="宋体"/>
          <w:sz w:val="24"/>
        </w:rPr>
        <w:t>（苏）谢尔吉扬柯，С.Р.等著；柏再苏等译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烃类的氧化问题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（苏）谢尔吉扬柯，С.Р.等著；柏再苏等译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本书出售、求购地址：https://www.jiaokey.com/book/detail/10309802.html</w:t>
      </w:r>
    </w:p>
    <w:p>
      <w:r>
        <w:t>更多相关图书推荐：https://www.jiaokey.com</w:t>
      </w:r>
    </w:p>
    <w:p>
      <w:r>
        <w:t>（苏）谢尔吉扬柯，С.Р.等著；柏再苏等译 其他作品：https://www.jiaokey.com/tag/（苏）谢尔吉扬柯，С.Р.等著；柏再苏等译.html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关键词搜索：https://www.jiaokey.com/tag/烃类的氧化问题.html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