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甲醇制烃</w:t>
      </w:r>
    </w:p>
    <w:p>
      <w:r>
        <w:rPr>
          <w:rFonts w:ascii="宋体" w:hAnsi="宋体" w:eastAsia="宋体"/>
          <w:sz w:val="24"/>
        </w:rPr>
        <w:t>（美）张闾璜著；曾祥ue511，李正清译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甲醇制烃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（美）张闾璜著；曾祥ue511，李正清译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本书出售、求购地址：https://www.jiaokey.com/book/detail/10309809.html</w:t>
      </w:r>
    </w:p>
    <w:p>
      <w:r>
        <w:t>更多相关图书推荐：https://www.jiaokey.com</w:t>
      </w:r>
    </w:p>
    <w:p>
      <w:r>
        <w:t>（美）张闾璜著；曾祥ue511，李正清译 其他作品：https://www.jiaokey.com/tag/（美）张闾璜著；曾祥ue511，李正清译.html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关键词搜索：https://www.jiaokey.com/tag/甲醇制烃.html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