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书名：塑料添加剂的作用</w:t>
      </w:r>
    </w:p>
    <w:p>
      <w:r>
        <w:t>作者：（英）马西来（L. Mascia）著；王佩云译</w:t>
      </w:r>
    </w:p>
    <w:p>
      <w:r>
        <w:t>出版社：轻工业出版社</w:t>
      </w:r>
    </w:p>
    <w:p>
      <w:r>
        <w:t>出版日期：1980.02</w:t>
      </w:r>
    </w:p>
    <w:p>
      <w:r>
        <w:t>总页数：154</w:t>
      </w:r>
    </w:p>
    <w:p>
      <w:r>
        <w:t>更多请访问教客网: www.jiaokey.com</w:t>
      </w:r>
    </w:p>
    <w:p>
      <w:r>
        <w:t>塑料添加剂的作用 评论地址：https://www.jiaokey.com/book/detail/10309897.html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