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有机化学基础  理论和应用  下</w:t>
      </w:r>
    </w:p>
    <w:p>
      <w:r>
        <w:rPr>
          <w:rFonts w:ascii="宋体" w:hAnsi="宋体" w:eastAsia="宋体"/>
          <w:sz w:val="24"/>
        </w:rPr>
        <w:t>（美）巴特勒（G.B.Butler），伯林（K.D.Berlin）著；张丽苹，涂余如译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有机化学基础  理论和应用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（美）巴特勒（G.B.Butler），伯林（K.D.Berlin）著；张丽苹，涂余如译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本书出售、求购地址：https://www.jiaokey.com/book/detail/10310059.html</w:t>
      </w:r>
    </w:p>
    <w:p>
      <w:r>
        <w:t>更多相关图书推荐：https://www.jiaokey.com</w:t>
      </w:r>
    </w:p>
    <w:p>
      <w:r>
        <w:t>（美）巴特勒（G.B.Butler），伯林（K.D.Berlin）著；张丽苹，涂余如译 其他作品：https://www.jiaokey.com/tag/（美）巴特勒（G.B.Butler），伯林（K.D.Berlin）著；张丽苹，涂余如译.html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关键词搜索：https://www.jiaokey.com/tag/有机化学基础  理论和应用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