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书名：塑料成型收缩的控制</w:t>
      </w:r>
    </w:p>
    <w:p>
      <w:r>
        <w:t>作者：张治华编著</w:t>
      </w:r>
    </w:p>
    <w:p>
      <w:r>
        <w:t>出版社：安徽省合肥市塑料研究所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塑料成型收缩的控制 评论地址：https://www.jiaokey.com/book/detail/10310068.html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