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书名：石油化工设备防腐蚀资料汇编  硅酸盐材料</w:t>
      </w:r>
    </w:p>
    <w:p>
      <w:r>
        <w:t>作者：上海大学工业设计院石油化工设备设计发建设组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石油化工设备防腐蚀资料汇编  硅酸盐材料 评论地址：https://www.jiaokey.com/book/detail/10310295.html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