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书名：化工设备设计全书 除尘设备设计</w:t>
      </w:r>
    </w:p>
    <w:p>
      <w:r>
        <w:t>作者：化学工业部设备设计技术中心站，金国淼主编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总页数：480</w:t>
      </w:r>
    </w:p>
    <w:p>
      <w:r>
        <w:t>更多请访问教客网: www.jiaokey.com</w:t>
      </w:r>
    </w:p>
    <w:p>
      <w:r>
        <w:t>化工设备设计全书 除尘设备设计 评论地址：https://www.jiaokey.com/book/detail/10310649.html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