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书名：固体燃料气化计算</w:t>
      </w:r>
    </w:p>
    <w:p>
      <w:r>
        <w:t>作者：（德）顾茨（Gumz，W.）著；彭祖铭，龚宝兴译</w:t>
      </w:r>
    </w:p>
    <w:p>
      <w:r>
        <w:t>出版社：北京：石油工业出版社</w:t>
      </w:r>
    </w:p>
    <w:p>
      <w:r>
        <w:t>出版日期：1959.01</w:t>
      </w:r>
    </w:p>
    <w:p>
      <w:r>
        <w:t>总页数：102</w:t>
      </w:r>
    </w:p>
    <w:p>
      <w:r>
        <w:t>更多请访问教客网: www.jiaokey.com</w:t>
      </w:r>
    </w:p>
    <w:p>
      <w:r>
        <w:t>固体燃料气化计算 评论地址：https://www.jiaokey.com/book/detail/10310744.html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