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书名：电化学分析法实验与习题</w:t>
      </w:r>
    </w:p>
    <w:p>
      <w:r>
        <w:t>作者：张绍衡主编</w:t>
      </w:r>
    </w:p>
    <w:p>
      <w:r>
        <w:t>出版社：重庆：重庆大学出版社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电化学分析法实验与习题 评论地址：https://www.jiaokey.com/book/detail/10310793.html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