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书名：不可拆式螺旋板换热器设计选用手册 JB1287-73定型图样设计</w:t>
      </w:r>
    </w:p>
    <w:p>
      <w:r>
        <w:t>作者：通用机械研究所编</w:t>
      </w:r>
    </w:p>
    <w:p>
      <w:r>
        <w:t>出版社：通用机械研究所,1974.03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不可拆式螺旋板换热器设计选用手册 JB1287-73定型图样设计 评论地址：https://www.jiaokey.com/book/detail/10310810.html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