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死亡工厂  美国掩盖的日本细菌战犯罪</w:t>
      </w:r>
    </w:p>
    <w:p>
      <w:r>
        <w:rPr>
          <w:rFonts w:ascii="宋体" w:hAnsi="宋体" w:eastAsia="宋体"/>
          <w:sz w:val="24"/>
        </w:rPr>
        <w:t>谢尔顿·H.哈里斯（Sheldon H.Harris）著；王选等译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死亡工厂  美国掩盖的日本细菌战犯罪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谢尔顿·H.哈里斯（Sheldon H.Harris）著；王选等译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本书出售、求购地址：https://www.jiaokey.com/book/detail/10311489.html</w:t>
      </w:r>
    </w:p>
    <w:p>
      <w:r>
        <w:t>更多相关图书推荐：https://www.jiaokey.com</w:t>
      </w:r>
    </w:p>
    <w:p>
      <w:r>
        <w:t>谢尔顿·H.哈里斯（Sheldon H.Harris）著；王选等译 其他作品：https://www.jiaokey.com/tag/谢尔顿·H.哈里斯（Sheldon H.Harris）著；王选等译.html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关键词搜索：https://www.jiaokey.com/tag/死亡工厂  美国掩盖的日本细菌战犯罪.html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