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抗生素  多学科研究入门</w:t>
      </w:r>
    </w:p>
    <w:p>
      <w:r>
        <w:rPr>
          <w:rFonts w:ascii="宋体" w:hAnsi="宋体" w:eastAsia="宋体"/>
          <w:sz w:val="24"/>
        </w:rPr>
        <w:t>（美）（G.兰奇尼）Giancarlo Lancini等编著；王以光主译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抗生素  多学科研究入门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（美）（G.兰奇尼）Giancarlo Lancini等编著；王以光主译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本书出售、求购地址：https://www.jiaokey.com/book/detail/10311652.html</w:t>
      </w:r>
    </w:p>
    <w:p>
      <w:r>
        <w:t>更多相关图书推荐：https://www.jiaokey.com</w:t>
      </w:r>
    </w:p>
    <w:p>
      <w:r>
        <w:t>（美）（G.兰奇尼）Giancarlo Lancini等编著；王以光主译 其他作品：https://www.jiaokey.com/tag/（美）（G.兰奇尼）Giancarlo Lancini等编著；王以光主译.html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关键词搜索：https://www.jiaokey.com/tag/抗生素  多学科研究入门.html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