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  1983-1993</w:t>
      </w:r>
    </w:p>
    <w:p>
      <w:r>
        <w:t>作者：中国医学科学院，中国协和医科大学药用植物资源开发研究所</w:t>
      </w:r>
    </w:p>
    <w:p>
      <w:r>
        <w:t>出版社：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论文选集  1983-1993 评论地址：https://www.jiaokey.com/book/detail/10311707.html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