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书名：抗癌动、植、矿物彩色图鉴及其应用  中英文对照</w:t>
      </w:r>
    </w:p>
    <w:p>
      <w:r>
        <w:t>作者：夏光成，李德华主编</w:t>
      </w:r>
    </w:p>
    <w:p>
      <w:r>
        <w:t>出版社：天津：天津科技翻译出版公司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抗癌动、植、矿物彩色图鉴及其应用  中英文对照 评论地址：https://www.jiaokey.com/book/detail/10311900.html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