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自由基与酶  基础理论及其在生物学和医学中的应用</w:t>
      </w:r>
    </w:p>
    <w:p>
      <w:r>
        <w:rPr>
          <w:rFonts w:ascii="宋体" w:hAnsi="宋体" w:eastAsia="宋体"/>
          <w:sz w:val="24"/>
        </w:rPr>
        <w:t>方允中，李文杰主编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自由基与酶  基础理论及其在生物学和医学中的应用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方允中，李文杰主编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本书出售、求购地址：https://www.jiaokey.com/book/detail/10312446.html</w:t>
      </w:r>
    </w:p>
    <w:p>
      <w:r>
        <w:t>更多相关图书推荐：https://www.jiaokey.com</w:t>
      </w:r>
    </w:p>
    <w:p>
      <w:r>
        <w:t>方允中，李文杰主编 其他作品：https://www.jiaokey.com/tag/方允中，李文杰主编.html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关键词搜索：https://www.jiaokey.com/tag/自由基与酶  基础理论及其在生物学和医学中的应用.html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