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昆虫种群生态学分析方法</w:t>
      </w:r>
    </w:p>
    <w:p>
      <w:r>
        <w:rPr>
          <w:rFonts w:ascii="宋体" w:hAnsi="宋体" w:eastAsia="宋体"/>
          <w:sz w:val="24"/>
        </w:rPr>
        <w:t>（英）瓦利（Varleg，G.C）等著；李祖荫等译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昆虫种群生态学分析方法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（英）瓦利（Varleg，G.C）等著；李祖荫等译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本书出售、求购地址：https://www.jiaokey.com/book/detail/10312649.html</w:t>
      </w:r>
    </w:p>
    <w:p>
      <w:r>
        <w:t>更多相关图书推荐：https://www.jiaokey.com</w:t>
      </w:r>
    </w:p>
    <w:p>
      <w:r>
        <w:t>（英）瓦利（Varleg，G.C）等著；李祖荫等译 其他作品：https://www.jiaokey.com/tag/（英）瓦利（Varleg，G.C）等著；李祖荫等译.html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关键词搜索：https://www.jiaokey.com/tag/昆虫种群生态学分析方法.html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