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  结构、功能与合成  上</w:t>
      </w:r>
    </w:p>
    <w:p>
      <w:r>
        <w:rPr>
          <w:rFonts w:ascii="宋体" w:hAnsi="宋体" w:eastAsia="宋体"/>
          <w:sz w:val="24"/>
        </w:rPr>
        <w:t>王德宝，祁国荣主编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  结构、功能与合成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王德宝，祁国荣主编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本书出售、求购地址：https://www.jiaokey.com/book/detail/10312695.html</w:t>
      </w:r>
    </w:p>
    <w:p>
      <w:r>
        <w:t>更多相关图书推荐：https://www.jiaokey.com</w:t>
      </w:r>
    </w:p>
    <w:p>
      <w:r>
        <w:t>王德宝，祁国荣主编 其他作品：https://www.jiaokey.com/tag/王德宝，祁国荣主编.html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  结构、功能与合成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