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疟疾控制与全民卫生目标</w:t>
      </w:r>
    </w:p>
    <w:p>
      <w:r>
        <w:rPr>
          <w:rFonts w:ascii="宋体" w:hAnsi="宋体" w:eastAsia="宋体"/>
          <w:sz w:val="24"/>
        </w:rPr>
        <w:t>世界卫生组织编；黄一心，詹臻译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疟疾控制与全民卫生目标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世界卫生组织编；黄一心，詹臻译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本书出售、求购地址：https://www.jiaokey.com/book/detail/10312783.html</w:t>
      </w:r>
    </w:p>
    <w:p>
      <w:r>
        <w:t>更多相关图书推荐：https://www.jiaokey.com</w:t>
      </w:r>
    </w:p>
    <w:p>
      <w:r>
        <w:t>世界卫生组织编；黄一心，詹臻译 其他作品：https://www.jiaokey.com/tag/世界卫生组织编；黄一心，詹臻译.html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关键词搜索：https://www.jiaokey.com/tag/疟疾控制与全民卫生目标.html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