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书名：核素治疗指南</w:t>
      </w:r>
    </w:p>
    <w:p>
      <w:r>
        <w:t>作者：蒋宁一主编；卢献平等编</w:t>
      </w:r>
    </w:p>
    <w:p>
      <w:r>
        <w:t>出版社：北京：原子能出版社</w:t>
      </w:r>
    </w:p>
    <w:p>
      <w:r>
        <w:t>出版日期：1999.06</w:t>
      </w:r>
    </w:p>
    <w:p>
      <w:r>
        <w:t>总页数：72</w:t>
      </w:r>
    </w:p>
    <w:p>
      <w:r>
        <w:t>更多请访问教客网: www.jiaokey.com</w:t>
      </w:r>
    </w:p>
    <w:p>
      <w:r>
        <w:t>核素治疗指南 评论地址：https://www.jiaokey.com/book/detail/10312921.html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