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染色体带：基因组的图型</w:t>
      </w:r>
    </w:p>
    <w:p>
      <w:r>
        <w:rPr>
          <w:rFonts w:ascii="宋体" w:hAnsi="宋体" w:eastAsia="宋体"/>
          <w:sz w:val="24"/>
        </w:rPr>
        <w:t>（英）W.比克莫尔（Wendy Bickmore），（英）J.克雷格（Jeffrey Craig）著；房德兴等译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染色体带：基因组的图型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（英）W.比克莫尔（Wendy Bickmore），（英）J.克雷格（Jeffrey Craig）著；房德兴等译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本书出售、求购地址：https://www.jiaokey.com/book/detail/10312967.html</w:t>
      </w:r>
    </w:p>
    <w:p>
      <w:r>
        <w:t>更多相关图书推荐：https://www.jiaokey.com</w:t>
      </w:r>
    </w:p>
    <w:p>
      <w:r>
        <w:t>（英）W.比克莫尔（Wendy Bickmore），（英）J.克雷格（Jeffrey Craig）著；房德兴等译 其他作品：https://www.jiaokey.com/tag/（英）W.比克莫尔（Wendy Bickmore），（英）J.克雷格（Jeffrey Craig）著；房德兴等译.html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关键词搜索：https://www.jiaokey.com/tag/染色体带：基因组的图型.html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