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生统遗传学  第2版</w:t>
      </w:r>
    </w:p>
    <w:p>
      <w:r>
        <w:rPr>
          <w:rFonts w:ascii="宋体" w:hAnsi="宋体" w:eastAsia="宋体"/>
          <w:sz w:val="24"/>
        </w:rPr>
        <w:t>（英）马u3000瑟（Mather，K.），（英）金克斯（Jinks，J.L.）著；刘定富等译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生统遗传学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（英）马u3000瑟（Mather，K.），（英）金克斯（Jinks，J.L.）著；刘定富等译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本书出售、求购地址：https://www.jiaokey.com/book/detail/10312970.html</w:t>
      </w:r>
    </w:p>
    <w:p>
      <w:r>
        <w:t>更多相关图书推荐：https://www.jiaokey.com</w:t>
      </w:r>
    </w:p>
    <w:p>
      <w:r>
        <w:t>（英）马u3000瑟（Mather，K.），（英）金克斯（Jinks，J.L.）著；刘定富等译 其他作品：https://www.jiaokey.com/tag/（英）马u3000瑟（Mather，K.），（英）金克斯（Jinks，J.L.）著；刘定富等译.html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关键词搜索：https://www.jiaokey.com/tag/生统遗传学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