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性传播疾病诊断彩色图谱</w:t>
      </w:r>
    </w:p>
    <w:p>
      <w:r>
        <w:rPr>
          <w:rFonts w:ascii="宋体" w:hAnsi="宋体" w:eastAsia="宋体"/>
          <w:sz w:val="24"/>
        </w:rPr>
        <w:t>（英）（A.威斯多姆）Anthony Wisdom，（英）（D.A.霍金斯）David A Hawkins编著；刘全中主译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性传播疾病诊断彩色图谱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（英）（A.威斯多姆）Anthony Wisdom，（英）（D.A.霍金斯）David A Hawkins编著；刘全中主译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本书出售、求购地址：https://www.jiaokey.com/book/detail/10312989.html</w:t>
      </w:r>
    </w:p>
    <w:p>
      <w:r>
        <w:t>更多相关图书推荐：https://www.jiaokey.com</w:t>
      </w:r>
    </w:p>
    <w:p>
      <w:r>
        <w:t>（英）（A.威斯多姆）Anthony Wisdom，（英）（D.A.霍金斯）David A Hawkins编著；刘全中主译 其他作品：https://www.jiaokey.com/tag/（英）（A.威斯多姆）Anthony Wisdom，（英）（D.A.霍金斯）David A Hawkins编著；刘全中主译.html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关键词搜索：https://www.jiaokey.com/tag/性传播疾病诊断彩色图谱.html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