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植物群落分类</w:t>
      </w:r>
    </w:p>
    <w:p>
      <w:r>
        <w:rPr>
          <w:rFonts w:ascii="宋体" w:hAnsi="宋体" w:eastAsia="宋体"/>
          <w:sz w:val="24"/>
        </w:rPr>
        <w:t>（美）惠特克（Whittaker，R.H.）主编；周纪纶译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植物群落分类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（美）惠特克（Whittaker，R.H.）主编；周纪纶译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本书出售、求购地址：https://www.jiaokey.com/book/detail/10313067.html</w:t>
      </w:r>
    </w:p>
    <w:p>
      <w:r>
        <w:t>更多相关图书推荐：https://www.jiaokey.com</w:t>
      </w:r>
    </w:p>
    <w:p>
      <w:r>
        <w:t>（美）惠特克（Whittaker，R.H.）主编；周纪纶译 其他作品：https://www.jiaokey.com/tag/（美）惠特克（Whittaker，R.H.）主编；周纪纶译.html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关键词搜索：https://www.jiaokey.com/tag/植物群落分类.html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