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生物医学研究中动物日粮的选择与配合指南  国际实验动物科学委员会</w:t>
      </w:r>
    </w:p>
    <w:p>
      <w:r>
        <w:rPr>
          <w:rFonts w:ascii="宋体" w:hAnsi="宋体" w:eastAsia="宋体"/>
          <w:sz w:val="24"/>
        </w:rPr>
        <w:t>（英）M.E.科茨（M.E.Coates）编；刘 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生物医学研究中动物日粮的选择与配合指南  国际实验动物科学委员会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（英）M.E.科茨（M.E.Coates）编；刘 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本书出售、求购地址：https://www.jiaokey.com/book/detail/10313389.html</w:t>
      </w:r>
    </w:p>
    <w:p>
      <w:r>
        <w:t>更多相关图书推荐：https://www.jiaokey.com</w:t>
      </w:r>
    </w:p>
    <w:p>
      <w:r>
        <w:t>（英）M.E.科茨（M.E.Coates）编；刘 源译 其他作品：https://www.jiaokey.com/tag/（英）M.E.科茨（M.E.Coates）编；刘 源译.html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关键词搜索：https://www.jiaokey.com/tag/生物医学研究中动物日粮的选择与配合指南  国际实验动物科学委员会.html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