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中国古代字典辞典概论</w:t>
      </w:r>
    </w:p>
    <w:p>
      <w:r>
        <w:rPr>
          <w:rFonts w:ascii="宋体" w:hAnsi="宋体" w:eastAsia="宋体"/>
          <w:sz w:val="24"/>
        </w:rPr>
        <w:t>钱剑夫著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中国古代字典辞典概论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本书出售、求购地址：https://www.jiaokey.com/book/detail/10313992.html</w:t>
      </w:r>
    </w:p>
    <w:p>
      <w:r>
        <w:t>更多相关图书推荐：https://www.jiaokey.com</w:t>
      </w:r>
    </w:p>
    <w:p>
      <w:r>
        <w:t>钱剑夫著 其他作品：https://www.jiaokey.com/tag/钱剑夫著.html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关键词搜索：https://www.jiaokey.com/tag/中国古代字典辞典概论.html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