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书名：英语语法高级教程</w:t>
      </w:r>
    </w:p>
    <w:p>
      <w:r>
        <w:t>作者：（英）拜沃特（Bywater，F.V.）著；周华，林郁如译</w:t>
      </w:r>
    </w:p>
    <w:p>
      <w:r>
        <w:t>出版社：福州：福建人民出版社</w:t>
      </w:r>
    </w:p>
    <w:p>
      <w:r>
        <w:t>出版日期：1986.01</w:t>
      </w:r>
    </w:p>
    <w:p>
      <w:r>
        <w:t>总页数：306</w:t>
      </w:r>
    </w:p>
    <w:p>
      <w:r>
        <w:t>更多请访问教客网: www.jiaokey.com</w:t>
      </w:r>
    </w:p>
    <w:p>
      <w:r>
        <w:t>英语语法高级教程 评论地址：https://www.jiaokey.com/book/detail/10314248.html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