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书名：许国璋主编《英语》词汇学习  下</w:t>
      </w:r>
    </w:p>
    <w:p>
      <w:r>
        <w:t>作者：徐赴戎等编</w:t>
      </w:r>
    </w:p>
    <w:p>
      <w:r>
        <w:t>出版社：成都：成都科技大学出版社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许国璋主编《英语》词汇学习  下 评论地址：https://www.jiaokey.com/book/detail/10314306.html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